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>1881058624</w:t>
      </w:r>
      <w:r>
        <w:rPr>
          <w:rFonts w:ascii="Times New Roman" w:eastAsia="Times New Roman" w:hAnsi="Times New Roman" w:cs="Times New Roman"/>
          <w:sz w:val="28"/>
          <w:szCs w:val="28"/>
        </w:rPr>
        <w:t>1017061438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17.10.</w:t>
      </w:r>
      <w:r>
        <w:rPr>
          <w:rFonts w:ascii="Times New Roman" w:eastAsia="Times New Roman" w:hAnsi="Times New Roman" w:cs="Times New Roman"/>
          <w:sz w:val="28"/>
          <w:szCs w:val="28"/>
        </w:rPr>
        <w:t>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№18810586241017061438 от 17.10.2024г.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0412365400135004762520146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8rplc-12">
    <w:name w:val="cat-PassportData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